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文学艺术典  舞蹈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文学艺术典  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本书出售、求购地址：https://www.jiaokey.com/book/detail/12365320.html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文学艺术典  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