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文学艺术典  音乐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文学艺术典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本书出售、求购地址：https://www.jiaokey.com/book/detail/12365319.html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文学艺术典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