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科学技术典  矿冶  建筑  交通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科学技术典  矿冶  建筑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本书出售、求购地址：https://www.jiaokey.com/book/detail/12365316.html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科学技术典  矿冶  建筑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