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人物典  人物传  中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人物典  人物传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本书出售、求购地址：https://www.jiaokey.com/book/detail/12365310.html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人物典  人物传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