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教育典  官学  选士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教育典  官学  选士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本书出售、求购地址：https://www.jiaokey.com/book/detail/12365307.html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教育典  官学  选士.html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