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学术思想典  经学  史学  文字学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学术思想典  经学  史学  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本书出售、求购地址：https://www.jiaokey.com/book/detail/12365306.html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学术思想典  经学  史学  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