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古人类  旧石器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古人类  旧石器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本书出售、求购地址：https://www.jiaokey.com/book/detail/12365300.html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古人类  旧石器.html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