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第3册  物质的结构与性质</w:t>
      </w:r>
    </w:p>
    <w:p>
      <w:r>
        <w:rPr>
          <w:rFonts w:ascii="宋体" w:hAnsi="宋体" w:eastAsia="宋体"/>
          <w:sz w:val="24"/>
        </w:rPr>
        <w:t>（苏）基泰戈罗兹基，А.И.上海交通大学等译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第3册  物质的结构与性质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（苏）基泰戈罗兹基，А.И.上海交通大学等译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本书出售、求购地址：https://www.jiaokey.com/book/detail/12365267.html</w:t>
      </w:r>
    </w:p>
    <w:p>
      <w:r>
        <w:t>更多相关图书推荐：https://www.jiaokey.com</w:t>
      </w:r>
    </w:p>
    <w:p>
      <w:r>
        <w:t>（苏）基泰戈罗兹基，А.И.上海交通大学等译 其他作品：https://www.jiaokey.com/tag/（苏）基泰戈罗兹基，А.И.上海交通大学等译.html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关键词搜索：https://www.jiaokey.com/tag/物理学概论  第3册  物质的结构与性质.html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