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书名：黄土湿陷性的评价方法</w:t>
      </w:r>
    </w:p>
    <w:p>
      <w:r>
        <w:t>作者：汤不凡著</w:t>
      </w:r>
    </w:p>
    <w:p>
      <w:r>
        <w:t>出版社：北京:地质出版社,1958.10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黄土湿陷性的评价方法 评论地址：https://www.jiaokey.com/book/detail/12365256.html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