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  第3卷</w:t>
      </w:r>
    </w:p>
    <w:p>
      <w:r>
        <w:rPr>
          <w:rFonts w:ascii="宋体" w:hAnsi="宋体" w:eastAsia="宋体"/>
          <w:sz w:val="24"/>
        </w:rPr>
        <w:t>（苏）肯杰尔（Н.М.Гюнгер），（苏）库兹明（Р.О.Кузьмин）著；赵根榕译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（苏）肯杰尔（Н.М.Гюнгер），（苏）库兹明（Р.О.Кузьмин）著；赵根榕译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本书出售、求购地址：https://www.jiaokey.com/book/detail/12365223.html</w:t>
      </w:r>
    </w:p>
    <w:p>
      <w:r>
        <w:t>更多相关图书推荐：https://www.jiaokey.com</w:t>
      </w:r>
    </w:p>
    <w:p>
      <w:r>
        <w:t>（苏）肯杰尔（Н.М.Гюнгер），（苏）库兹明（Р.О.Кузьмин）著；赵根榕译 其他作品：https://www.jiaokey.com/tag/（苏）肯杰尔（Н.М.Гюнгер），（苏）库兹明（Р.О.Кузьмин）著；赵根榕译.html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关键词搜索：https://www.jiaokey.com/tag/高等数学习题集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