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初级农业学校  理化常识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初级农业学校  理化常识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本书出售、求购地址：https://www.jiaokey.com/book/detail/12365188.html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关键词搜索：https://www.jiaokey.com/tag/初级农业学校  理化常识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