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极大极小问题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极大极小问题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极大极小-初等几何 初等几何-极大极小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本书出售、求购地址：https://www.jiaokey.com/book/detail/12365068.html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中华学艺社 出版图书：https://www.jiaokey.com/tag/中华学艺社.html</w:t>
      </w:r>
    </w:p>
    <w:p>
      <w:r>
        <w:t>关键词搜索：https://www.jiaokey.com/tag/极大极小-初等几何 初等几何-极大极小.html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