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碳纤维复合芯软铝绞线设计、施工、运行与检修</w:t>
      </w:r>
    </w:p>
    <w:p>
      <w:r>
        <w:rPr>
          <w:rFonts w:ascii="宋体" w:hAnsi="宋体" w:eastAsia="宋体"/>
          <w:sz w:val="24"/>
        </w:rPr>
        <w:t>董国伦，龚坚刚，余虹云等编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碳纤维复合芯软铝绞线设计、施工、运行与检修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董国伦，龚坚刚，余虹云等编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本书出售、求购地址：https://www.jiaokey.com/book/detail/12365054.html</w:t>
      </w:r>
    </w:p>
    <w:p>
      <w:r>
        <w:t>更多相关图书推荐：https://www.jiaokey.com</w:t>
      </w:r>
    </w:p>
    <w:p>
      <w:r>
        <w:t>董国伦，龚坚刚，余虹云等编 其他作品：https://www.jiaokey.com/tag/董国伦，龚坚刚，余虹云等编.html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关键词搜索：https://www.jiaokey.com/tag/碳纤维复合芯软铝绞线设计、施工、运行与检修.html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