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95  如经堂文集（三-六）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95  如经堂文集（三-六）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本书出售、求购地址：https://www.jiaokey.com/book/detail/12364998.html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95  如经堂文集（三-六）.html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