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70  历史·地理类  九一八后国难痛史资料  （一-二）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70  历史·地理类  九一八后国难痛史资料  （一-二）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本书出售、求购地址：https://www.jiaokey.com/book/detail/12364933.html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70  历史·地理类  九一八后国难痛史资料  （一-二）.html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