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法院诉讼文书样式  试行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法院诉讼文书样式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本书出售、求购地址：https://www.jiaokey.com/book/detail/12364895.html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关键词搜索：https://www.jiaokey.com/tag/法院诉讼文书样式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