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书名：俄罗斯文学作品中文化词汇的翻译</w:t>
      </w:r>
    </w:p>
    <w:p>
      <w:r>
        <w:t>作者：褚敏著</w:t>
      </w:r>
    </w:p>
    <w:p>
      <w:r>
        <w:t>出版社：哈尔滨：黑龙江大学出版社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俄罗斯文学作品中文化词汇的翻译 评论地址：https://www.jiaokey.com/book/detail/12364849.html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