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货币变局  下一秒，谁将改变世界</w:t>
      </w:r>
    </w:p>
    <w:p>
      <w:r>
        <w:rPr>
          <w:rFonts w:ascii="宋体" w:hAnsi="宋体" w:eastAsia="宋体"/>
          <w:sz w:val="24"/>
        </w:rPr>
        <w:t>宋泓均，高强著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货币变局  下一秒，谁将改变世界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宋泓均，高强著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本书出售、求购地址：https://www.jiaokey.com/book/detail/12364839.html</w:t>
      </w:r>
    </w:p>
    <w:p>
      <w:r>
        <w:t>更多相关图书推荐：https://www.jiaokey.com</w:t>
      </w:r>
    </w:p>
    <w:p>
      <w:r>
        <w:t>宋泓均，高强著 其他作品：https://www.jiaokey.com/tag/宋泓均，高强著.html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关键词搜索：https://www.jiaokey.com/tag/货币变局  下一秒，谁将改变世界.html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