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电子商务典型案例  亚洲篇</w:t>
      </w:r>
    </w:p>
    <w:p>
      <w:r>
        <w:rPr>
          <w:rFonts w:ascii="宋体" w:hAnsi="宋体" w:eastAsia="宋体"/>
          <w:sz w:val="24"/>
        </w:rPr>
        <w:t>（韩）李在奎，（新）本杰明·颜国秀著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电子商务典型案例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（韩）李在奎，（新）本杰明·颜国秀著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本书出售、求购地址：https://www.jiaokey.com/book/detail/12364832.html</w:t>
      </w:r>
    </w:p>
    <w:p>
      <w:r>
        <w:t>更多相关图书推荐：https://www.jiaokey.com</w:t>
      </w:r>
    </w:p>
    <w:p>
      <w:r>
        <w:t>（韩）李在奎，（新）本杰明·颜国秀著 其他作品：https://www.jiaokey.com/tag/（韩）李在奎，（新）本杰明·颜国秀著.html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关键词搜索：https://www.jiaokey.com/tag/电子商务典型案例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