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书名：玩家杂谈  旅游策划的理论与实务</w:t>
      </w:r>
    </w:p>
    <w:p>
      <w:r>
        <w:t>作者：陈世才著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总页数：174</w:t>
      </w:r>
    </w:p>
    <w:p>
      <w:r>
        <w:t>更多请访问教客网: www.jiaokey.com</w:t>
      </w:r>
    </w:p>
    <w:p>
      <w:r>
        <w:t>玩家杂谈  旅游策划的理论与实务 评论地址：https://www.jiaokey.com/book/detail/12364830.html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