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21世纪学校信息技术教育全书  3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21世纪学校信息技术教育全书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本书出售、求购地址：https://www.jiaokey.com/book/detail/12364807.html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关键词搜索：https://www.jiaokey.com/tag/21世纪学校信息技术教育全书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