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写景要写出色彩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写景要写出色彩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本书出售、求购地址：https://www.jiaokey.com/book/detail/12364775.html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关键词搜索：https://www.jiaokey.com/tag/写景要写出色彩.html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