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书名：计算机犯罪与防控</w:t>
      </w:r>
    </w:p>
    <w:p>
      <w:r>
        <w:t>作者：张天长，徐伟主编</w:t>
      </w:r>
    </w:p>
    <w:p>
      <w:r>
        <w:t>出版社：武汉：中国地质大学出版社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计算机犯罪与防控 评论地址：https://www.jiaokey.com/book/detail/12364769.html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