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书名：高校思想政治教育模式研究</w:t>
      </w:r>
    </w:p>
    <w:p>
      <w:r>
        <w:t>作者：冯文广主编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高校思想政治教育模式研究 评论地址：https://www.jiaokey.com/book/detail/12364753.html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