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绿茵场  为我们今天喝彩  大学版</w:t>
      </w:r>
    </w:p>
    <w:p>
      <w:r>
        <w:rPr>
          <w:rFonts w:ascii="宋体" w:hAnsi="宋体" w:eastAsia="宋体"/>
          <w:sz w:val="24"/>
        </w:rPr>
        <w:t>周宝余，王淑琴主编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4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绿茵场  为我们今天喝彩  大学版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周宝余，王淑琴主编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本书出售、求购地址：https://www.jiaokey.com/book/detail/12364700.html</w:t>
      </w:r>
    </w:p>
    <w:p>
      <w:r>
        <w:t>更多相关图书推荐：https://www.jiaokey.com</w:t>
      </w:r>
    </w:p>
    <w:p>
      <w:r>
        <w:t>周宝余，王淑琴主编 其他作品：https://www.jiaokey.com/tag/周宝余，王淑琴主编.html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