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书名：从疯狂到赏识  演讲家和策划家欧阳维建的非常道</w:t>
      </w:r>
    </w:p>
    <w:p>
      <w:r>
        <w:t>作者：采云著</w:t>
      </w:r>
    </w:p>
    <w:p>
      <w:r>
        <w:t>出版社：广州：广东科技出版社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从疯狂到赏识  演讲家和策划家欧阳维建的非常道 评论地址：https://www.jiaokey.com/book/detail/12364686.html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