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书名：上海文化建设三十年</w:t>
      </w:r>
    </w:p>
    <w:p>
      <w:r>
        <w:t>作者：谢黎萍，黄坚，孙宝席主编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总页数：285</w:t>
      </w:r>
    </w:p>
    <w:p>
      <w:r>
        <w:t>更多请访问教客网: www.jiaokey.com</w:t>
      </w:r>
    </w:p>
    <w:p>
      <w:r>
        <w:t>上海文化建设三十年 评论地址：https://www.jiaokey.com/book/detail/12364681.html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