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理性、偏好、意识形态与社会演化：转型期中国制度变迁的经济史解释</w:t>
      </w:r>
    </w:p>
    <w:p>
      <w:r>
        <w:rPr>
          <w:rFonts w:ascii="宋体" w:hAnsi="宋体" w:eastAsia="宋体"/>
          <w:sz w:val="24"/>
        </w:rPr>
        <w:t>邓宏图著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理性、偏好、意识形态与社会演化：转型期中国制度变迁的经济史解释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本书出售、求购地址：https://www.jiaokey.com/book/detail/12364640.html</w:t>
      </w:r>
    </w:p>
    <w:p>
      <w:r>
        <w:t>更多相关图书推荐：https://www.jiaokey.com</w:t>
      </w:r>
    </w:p>
    <w:p>
      <w:r>
        <w:t>邓宏图著 其他作品：https://www.jiaokey.com/tag/邓宏图著.html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关键词搜索：https://www.jiaokey.com/tag/理性、偏好、意识形态与社会演化：转型期中国制度变迁的经济史解释.html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