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毛泽东研究全书  卷6  家世编·海外编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毛泽东研究全书  卷6  家世编·海外编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本书出售、求购地址：https://www.jiaokey.com/book/detail/12364618.html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关键词搜索：https://www.jiaokey.com/tag/毛泽东研究全书  卷6  家世编·海外编.html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