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未成年人特殊保护的实践和探索  上海市长宁区人民检察院未成年人检察工作纪实</w:t>
      </w:r>
    </w:p>
    <w:p>
      <w:r>
        <w:rPr>
          <w:rFonts w:ascii="宋体" w:hAnsi="宋体" w:eastAsia="宋体"/>
          <w:sz w:val="24"/>
        </w:rPr>
        <w:t>戴国建主编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未成年人特殊保护的实践和探索  上海市长宁区人民检察院未成年人检察工作纪实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本书出售、求购地址：https://www.jiaokey.com/book/detail/12364599.html</w:t>
      </w:r>
    </w:p>
    <w:p>
      <w:r>
        <w:t>更多相关图书推荐：https://www.jiaokey.com</w:t>
      </w:r>
    </w:p>
    <w:p>
      <w:r>
        <w:t>戴国建主编 其他作品：https://www.jiaokey.com/tag/戴国建主编.html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关键词搜索：https://www.jiaokey.com/tag/未成年人特殊保护的实践和探索  上海市长宁区人民检察院未成年人检察工作纪实.html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