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书名：医疗事故的行政处理与刑事责任</w:t>
      </w:r>
    </w:p>
    <w:p>
      <w:r>
        <w:t>作者：乔世明主编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医疗事故的行政处理与刑事责任 评论地址：https://www.jiaokey.com/book/detail/12364592.html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