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书名：一看就会的日语句型</w:t>
      </w:r>
    </w:p>
    <w:p>
      <w:r>
        <w:t>作者：林德胜，（日）田中阳子著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一看就会的日语句型 评论地址：https://www.jiaokey.com/book/detail/12364550.html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