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建设工程质量事故法律对策</w:t>
      </w:r>
    </w:p>
    <w:p>
      <w:r>
        <w:rPr>
          <w:rFonts w:ascii="宋体" w:hAnsi="宋体" w:eastAsia="宋体"/>
          <w:sz w:val="24"/>
        </w:rPr>
        <w:t>彭国元，冯湘勇撰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建设工程质量事故法律对策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彭国元，冯湘勇撰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本书出售、求购地址：https://www.jiaokey.com/book/detail/12364441.html</w:t>
      </w:r>
    </w:p>
    <w:p>
      <w:r>
        <w:t>更多相关图书推荐：https://www.jiaokey.com</w:t>
      </w:r>
    </w:p>
    <w:p>
      <w:r>
        <w:t>彭国元，冯湘勇撰 其他作品：https://www.jiaokey.com/tag/彭国元，冯湘勇撰.html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关键词搜索：https://www.jiaokey.com/tag/建设工程质量事故法律对策.html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