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北婆罗洲华侨史话：华侨海外开发史之五</w:t>
      </w:r>
    </w:p>
    <w:p>
      <w:r>
        <w:rPr>
          <w:rFonts w:ascii="宋体" w:hAnsi="宋体" w:eastAsia="宋体"/>
          <w:sz w:val="24"/>
        </w:rPr>
        <w:t>邹震岳著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北婆罗洲华侨史话：华侨海外开发史之五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本书出售、求购地址：https://www.jiaokey.com/book/detail/12364318.html</w:t>
      </w:r>
    </w:p>
    <w:p>
      <w:r>
        <w:t>更多相关图书推荐：https://www.jiaokey.com</w:t>
      </w:r>
    </w:p>
    <w:p>
      <w:r>
        <w:t>邹震岳著 其他作品：https://www.jiaokey.com/tag/邹震岳著.html</w:t>
      </w:r>
    </w:p>
    <w:p>
      <w:r>
        <w:t>海外文库出版 出版图书：https://www.jiaokey.com/tag/海外文库出版.html</w:t>
      </w:r>
    </w:p>
    <w:p>
      <w:r>
        <w:t>关键词搜索：https://www.jiaokey.com/tag/北婆罗洲华侨史话：华侨海外开发史之五.html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