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书名：张雅山的华教故事</w:t>
      </w:r>
    </w:p>
    <w:p>
      <w:r>
        <w:t>作者：黄雪晶，何玉万，陈利群等编</w:t>
      </w:r>
    </w:p>
    <w:p>
      <w:r>
        <w:t>出版社：马来西亚华校董事联合会总会</w:t>
      </w:r>
    </w:p>
    <w:p>
      <w:r>
        <w:t>出版日期：2002.07</w:t>
      </w:r>
    </w:p>
    <w:p>
      <w:r>
        <w:t>总页数：81</w:t>
      </w:r>
    </w:p>
    <w:p>
      <w:r>
        <w:t>更多请访问教客网: www.jiaokey.com</w:t>
      </w:r>
    </w:p>
    <w:p>
      <w:r>
        <w:t>张雅山的华教故事 评论地址：https://www.jiaokey.com/book/detail/12364302.html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