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书名：菲律宾华人社会经济实况  1948</w:t>
      </w:r>
    </w:p>
    <w:p>
      <w:r>
        <w:t>作者：吴文焕著</w:t>
      </w:r>
    </w:p>
    <w:p>
      <w:r>
        <w:t>出版社：马尼拉：菲律宾华裔青年联合会出版社</w:t>
      </w:r>
    </w:p>
    <w:p>
      <w:r>
        <w:t>出版日期：2003.03</w:t>
      </w:r>
    </w:p>
    <w:p>
      <w:r>
        <w:t>总页数：105</w:t>
      </w:r>
    </w:p>
    <w:p>
      <w:r>
        <w:t>更多请访问教客网: www.jiaokey.com</w:t>
      </w:r>
    </w:p>
    <w:p>
      <w:r>
        <w:t>菲律宾华人社会经济实况  1948 评论地址：https://www.jiaokey.com/book/detail/12364294.html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