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1945—1953  一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1945—1953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本书出售、求购地址：https://www.jiaokey.com/book/detail/12364220.html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1945—1953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