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书名：意义的转绎  汉语隐喻的计算释义</w:t>
      </w:r>
    </w:p>
    <w:p>
      <w:r>
        <w:t>作者：周昌乐著</w:t>
      </w:r>
    </w:p>
    <w:p>
      <w:r>
        <w:t>出版社：北京：东方出版社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意义的转绎  汉语隐喻的计算释义 评论地址：https://www.jiaokey.com/book/detail/12364117.html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