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书名：中共上海市委党校“我与改革开放”征文选编</w:t>
      </w:r>
    </w:p>
    <w:p>
      <w:r>
        <w:t>作者：王丽丽主编</w:t>
      </w:r>
    </w:p>
    <w:p>
      <w:r>
        <w:t>出版社：上海：学林出版社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中共上海市委党校“我与改革开放”征文选编 评论地址：https://www.jiaokey.com/book/detail/12364113.html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