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中国城乡社会救助体系建设研究</w:t>
      </w:r>
    </w:p>
    <w:p>
      <w:r>
        <w:rPr>
          <w:rFonts w:ascii="宋体" w:hAnsi="宋体" w:eastAsia="宋体"/>
          <w:sz w:val="24"/>
        </w:rPr>
        <w:t>王齐彦主编；李慷，陈日发，刘更光副主编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中国城乡社会救助体系建设研究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王齐彦主编；李慷，陈日发，刘更光副主编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本书出售、求购地址：https://www.jiaokey.com/book/detail/12364105.html</w:t>
      </w:r>
    </w:p>
    <w:p>
      <w:r>
        <w:t>更多相关图书推荐：https://www.jiaokey.com</w:t>
      </w:r>
    </w:p>
    <w:p>
      <w:r>
        <w:t>王齐彦主编；李慷，陈日发，刘更光副主编 其他作品：https://www.jiaokey.com/tag/王齐彦主编；李慷，陈日发，刘更光副主编.html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关键词搜索：https://www.jiaokey.com/tag/中国城乡社会救助体系建设研究.html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