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“方-普”语法现象与句法机制的管控</w:t>
      </w:r>
    </w:p>
    <w:p>
      <w:r>
        <w:rPr>
          <w:rFonts w:ascii="宋体" w:hAnsi="宋体" w:eastAsia="宋体"/>
          <w:sz w:val="24"/>
        </w:rPr>
        <w:t>张邱林著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“方-普”语法现象与句法机制的管控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张邱林著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本书出售、求购地址：https://www.jiaokey.com/book/detail/12364101.html</w:t>
      </w:r>
    </w:p>
    <w:p>
      <w:r>
        <w:t>更多相关图书推荐：https://www.jiaokey.com</w:t>
      </w:r>
    </w:p>
    <w:p>
      <w:r>
        <w:t>张邱林著 其他作品：https://www.jiaokey.com/tag/张邱林著.html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关键词搜索：https://www.jiaokey.com/tag/“方-普”语法现象与句法机制的管控.html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