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雅思机经题源大全  写作分册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雅思机经题源大全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本书出售、求购地址：https://www.jiaokey.com/book/detail/12364089.html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关键词搜索：https://www.jiaokey.com/tag/雅思机经题源大全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