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空巢乡村的守望  西部留守儿童教育问题的社会学研究</w:t>
      </w:r>
    </w:p>
    <w:p>
      <w:r>
        <w:rPr>
          <w:rFonts w:ascii="宋体" w:hAnsi="宋体" w:eastAsia="宋体"/>
          <w:sz w:val="24"/>
        </w:rPr>
        <w:t>任运昌著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空巢乡村的守望  西部留守儿童教育问题的社会学研究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本书出售、求购地址：https://www.jiaokey.com/book/detail/12364035.html</w:t>
      </w:r>
    </w:p>
    <w:p>
      <w:r>
        <w:t>更多相关图书推荐：https://www.jiaokey.com</w:t>
      </w:r>
    </w:p>
    <w:p>
      <w:r>
        <w:t>任运昌著 其他作品：https://www.jiaokey.com/tag/任运昌著.html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关键词搜索：https://www.jiaokey.com/tag/空巢乡村的守望  西部留守儿童教育问题的社会学研究.html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