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密教的修法手印  下  胎藏界法·护摩法</w:t>
      </w:r>
    </w:p>
    <w:p>
      <w:r>
        <w:rPr>
          <w:rFonts w:ascii="宋体" w:hAnsi="宋体" w:eastAsia="宋体"/>
          <w:sz w:val="24"/>
        </w:rPr>
        <w:t>全佛编辑部编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密教的修法手印  下  胎藏界法·护摩法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全佛编辑部编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本书出售、求购地址：https://www.jiaokey.com/book/detail/12364023.html</w:t>
      </w:r>
    </w:p>
    <w:p>
      <w:r>
        <w:t>更多相关图书推荐：https://www.jiaokey.com</w:t>
      </w:r>
    </w:p>
    <w:p>
      <w:r>
        <w:t>全佛编辑部编 其他作品：https://www.jiaokey.com/tag/全佛编辑部编.html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关键词搜索：https://www.jiaokey.com/tag/密教的修法手印  下  胎藏界法·护摩法.html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