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成就自我与他人的窍门</w:t>
      </w:r>
    </w:p>
    <w:p>
      <w:r>
        <w:t>作者：黄俊华著</w:t>
      </w:r>
    </w:p>
    <w:p>
      <w:r>
        <w:t>出版社：厦门：鹭江出版社</w:t>
      </w:r>
    </w:p>
    <w:p>
      <w:r>
        <w:t>出版日期：2008.08</w:t>
      </w:r>
    </w:p>
    <w:p>
      <w:r>
        <w:t>总页数：151</w:t>
      </w:r>
    </w:p>
    <w:p>
      <w:r>
        <w:t>更多请访问教客网: www.jiaokey.com</w:t>
      </w:r>
    </w:p>
    <w:p>
      <w:r>
        <w:t>九型人格  成就自我与他人的窍门 评论地址：https://www.jiaokey.com/book/detail/12364014.html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