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童话心理测试  由童话反映你的真实性格</w:t>
      </w:r>
    </w:p>
    <w:p>
      <w:r>
        <w:rPr>
          <w:rFonts w:ascii="宋体" w:hAnsi="宋体" w:eastAsia="宋体"/>
          <w:sz w:val="24"/>
        </w:rPr>
        <w:t>（日）亚门虹彦著；曹雪丽译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童话心理测试  由童话反映你的真实性格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（日）亚门虹彦著；曹雪丽译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本书出售、求购地址：https://www.jiaokey.com/book/detail/12364007.html</w:t>
      </w:r>
    </w:p>
    <w:p>
      <w:r>
        <w:t>更多相关图书推荐：https://www.jiaokey.com</w:t>
      </w:r>
    </w:p>
    <w:p>
      <w:r>
        <w:t>（日）亚门虹彦著；曹雪丽译 其他作品：https://www.jiaokey.com/tag/（日）亚门虹彦著；曹雪丽译.html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关键词搜索：https://www.jiaokey.com/tag/童话心理测试  由童话反映你的真实性格.html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