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书名：七分做人三分做事的好情商</w:t>
      </w:r>
    </w:p>
    <w:p>
      <w:r>
        <w:t>作者：红日编</w:t>
      </w:r>
    </w:p>
    <w:p>
      <w:r>
        <w:t>出版社：沈阳:白山出版社,2009.05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七分做人三分做事的好情商 评论地址：https://www.jiaokey.com/book/detail/12363993.html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