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书名：10%脱力生活：我就是上班达人  心灵篇</w:t>
      </w:r>
    </w:p>
    <w:p>
      <w:r>
        <w:t>作者：(日)藤井佐和子监修，日本放送出版协会编</w:t>
      </w:r>
    </w:p>
    <w:p>
      <w:r>
        <w:t>出版社：南宁:广西科学技术出版社,2009.01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10%脱力生活：我就是上班达人  心灵篇 评论地址：https://www.jiaokey.com/book/detail/12363991.html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