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青年语言基础手册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青年语言基础手册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本书出售、求购地址：https://www.jiaokey.com/book/detail/12363984.html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关键词搜索：https://www.jiaokey.com/tag/青年语言基础手册.html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