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书名：男人最不想让女人知道的事情  如何解密身边的男人</w:t>
      </w:r>
    </w:p>
    <w:p>
      <w:r>
        <w:t>作者：李晓娟编著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男人最不想让女人知道的事情  如何解密身边的男人 评论地址：https://www.jiaokey.com/book/detail/12363982.html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